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industrial revolution    </w:t>
      </w:r>
      <w:r>
        <w:t xml:space="preserve">   child labor    </w:t>
      </w:r>
      <w:r>
        <w:t xml:space="preserve">   railroads    </w:t>
      </w:r>
      <w:r>
        <w:t xml:space="preserve">   power loom    </w:t>
      </w:r>
      <w:r>
        <w:t xml:space="preserve">   flying shuttle    </w:t>
      </w:r>
      <w:r>
        <w:t xml:space="preserve">   spinning jenny    </w:t>
      </w:r>
      <w:r>
        <w:t xml:space="preserve">   cotton gin    </w:t>
      </w:r>
      <w:r>
        <w:t xml:space="preserve">   seed drill    </w:t>
      </w:r>
      <w:r>
        <w:t xml:space="preserve">   assembly line    </w:t>
      </w:r>
      <w:r>
        <w:t xml:space="preserve">   industrial capitalism    </w:t>
      </w:r>
      <w:r>
        <w:t xml:space="preserve">   puddling    </w:t>
      </w:r>
      <w:r>
        <w:t xml:space="preserve">   factory system    </w:t>
      </w:r>
      <w:r>
        <w:t xml:space="preserve">   cottage industry    </w:t>
      </w:r>
      <w:r>
        <w:t xml:space="preserve">   entrepreneur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2021-10-11T09:39:37Z</dcterms:created>
  <dcterms:modified xsi:type="dcterms:W3CDTF">2021-10-11T09:39:37Z</dcterms:modified>
</cp:coreProperties>
</file>