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Edward Cartwright    </w:t>
      </w:r>
      <w:r>
        <w:t xml:space="preserve">   Samuel Crompton    </w:t>
      </w:r>
      <w:r>
        <w:t xml:space="preserve">   Richard Arkwright    </w:t>
      </w:r>
      <w:r>
        <w:t xml:space="preserve">   James Hargreaves    </w:t>
      </w:r>
      <w:r>
        <w:t xml:space="preserve">   John Kay    </w:t>
      </w:r>
      <w:r>
        <w:t xml:space="preserve">   Spinning Jenny    </w:t>
      </w:r>
      <w:r>
        <w:t xml:space="preserve">   Flying Shuttle    </w:t>
      </w:r>
      <w:r>
        <w:t xml:space="preserve">   Water Frame    </w:t>
      </w:r>
      <w:r>
        <w:t xml:space="preserve">   Power Loom    </w:t>
      </w:r>
      <w:r>
        <w:t xml:space="preserve">   Spinning Mule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2021-10-11T09:39:39Z</dcterms:created>
  <dcterms:modified xsi:type="dcterms:W3CDTF">2021-10-11T09:39:39Z</dcterms:modified>
</cp:coreProperties>
</file>