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society goes from farming and agriculture to factories and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creation of something for the first time to solve a problem or fulfill a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a society makes and spends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man-made waterway that helped transport goods faster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helped move goods and people up and down rivers faster and more efficiently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making goods or products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machine that allowed farmers to increase the amount of cotton that could be cleaned and processed in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main route for settlers heading to the midwest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making many goods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created the spinning machine that spins fibers into yarn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the assembly line system to  make affordable cars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factory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2021-10-11T09:38:42Z</dcterms:created>
  <dcterms:modified xsi:type="dcterms:W3CDTF">2021-10-11T09:38:42Z</dcterms:modified>
</cp:coreProperties>
</file>