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improves and markets howes sewig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phonograph, first long lasting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corn planter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regular steamboat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locomotive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transatlantic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mccormick reaper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diesel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induction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steam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t ford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2021-10-11T09:38:51Z</dcterms:created>
  <dcterms:modified xsi:type="dcterms:W3CDTF">2021-10-11T09:38:51Z</dcterms:modified>
</cp:coreProperties>
</file>