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 education    </w:t>
      </w:r>
      <w:r>
        <w:t xml:space="preserve">   urban areas    </w:t>
      </w:r>
      <w:r>
        <w:t xml:space="preserve">   industrial revolution    </w:t>
      </w:r>
      <w:r>
        <w:t xml:space="preserve">   long hours    </w:t>
      </w:r>
      <w:r>
        <w:t xml:space="preserve">   mass production    </w:t>
      </w:r>
      <w:r>
        <w:t xml:space="preserve">   spinning jenny    </w:t>
      </w:r>
      <w:r>
        <w:t xml:space="preserve">   mule    </w:t>
      </w:r>
      <w:r>
        <w:t xml:space="preserve">   waterframe    </w:t>
      </w:r>
      <w:r>
        <w:t xml:space="preserve">   cottage industries    </w:t>
      </w:r>
      <w:r>
        <w:t xml:space="preserve">   canal    </w:t>
      </w:r>
      <w:r>
        <w:t xml:space="preserve">   Agricultural    </w:t>
      </w:r>
      <w:r>
        <w:t xml:space="preserve">   low wages    </w:t>
      </w:r>
      <w:r>
        <w:t xml:space="preserve">   telegraph    </w:t>
      </w:r>
      <w:r>
        <w:t xml:space="preserve">   factories    </w:t>
      </w:r>
      <w:r>
        <w:t xml:space="preserve">   child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2021-10-11T09:39:49Z</dcterms:created>
  <dcterms:modified xsi:type="dcterms:W3CDTF">2021-10-11T09:39:49Z</dcterms:modified>
</cp:coreProperties>
</file>