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Cottage Industries    </w:t>
      </w:r>
      <w:r>
        <w:t xml:space="preserve">   Spinning Jenny    </w:t>
      </w:r>
      <w:r>
        <w:t xml:space="preserve">   Mule    </w:t>
      </w:r>
      <w:r>
        <w:t xml:space="preserve">   Water Frame    </w:t>
      </w:r>
      <w:r>
        <w:t xml:space="preserve">   Low Hygeine    </w:t>
      </w:r>
      <w:r>
        <w:t xml:space="preserve">   Coal Mining    </w:t>
      </w:r>
      <w:r>
        <w:t xml:space="preserve">   Boat    </w:t>
      </w:r>
      <w:r>
        <w:t xml:space="preserve">   Agricultural    </w:t>
      </w:r>
      <w:r>
        <w:t xml:space="preserve">   Walking    </w:t>
      </w:r>
      <w:r>
        <w:t xml:space="preserve">   Urban Areas    </w:t>
      </w:r>
      <w:r>
        <w:t xml:space="preserve">   Rural    </w:t>
      </w:r>
      <w:r>
        <w:t xml:space="preserve">   Country    </w:t>
      </w:r>
      <w:r>
        <w:t xml:space="preserve">   United States    </w:t>
      </w:r>
      <w:r>
        <w:t xml:space="preserve">   Europe    </w:t>
      </w:r>
      <w:r>
        <w:t xml:space="preserve">   Textile    </w:t>
      </w:r>
      <w:r>
        <w:t xml:space="preserve">   Steam Engines    </w:t>
      </w:r>
      <w:r>
        <w:t xml:space="preserve">   Britain    </w:t>
      </w:r>
      <w:r>
        <w:t xml:space="preserve">   Farmers    </w:t>
      </w:r>
      <w:r>
        <w:t xml:space="preserve">   Factories    </w:t>
      </w:r>
      <w:r>
        <w:t xml:space="preserve">   Child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2021-10-11T09:39:52Z</dcterms:created>
  <dcterms:modified xsi:type="dcterms:W3CDTF">2021-10-11T09:39:52Z</dcterms:modified>
</cp:coreProperties>
</file>