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 of the power loom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group of workers who protect workers'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Inventor of the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automatic machinery to increase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Inventor of the spinning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made easier with the help of the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Complete control of a service by a single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Bargaining method involving the refusement of workers until demands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Inventor of the steam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Development of industries in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communist manifesto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Center of the textile industry in Manchester,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the steel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1760-1840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of alternating crops to preserve soil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Inventor of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Locomotives and trains use these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manufacturing a large number of identical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Places where machines and people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important transportation routes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Inventor of the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Inventor of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dominant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2021-10-11T09:39:05Z</dcterms:created>
  <dcterms:modified xsi:type="dcterms:W3CDTF">2021-10-11T09:39:05Z</dcterms:modified>
</cp:coreProperties>
</file>