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textile    </w:t>
      </w:r>
      <w:r>
        <w:t xml:space="preserve">   canals    </w:t>
      </w:r>
      <w:r>
        <w:t xml:space="preserve">   capital    </w:t>
      </w:r>
      <w:r>
        <w:t xml:space="preserve">   century    </w:t>
      </w:r>
      <w:r>
        <w:t xml:space="preserve">   cities    </w:t>
      </w:r>
      <w:r>
        <w:t xml:space="preserve">   coal    </w:t>
      </w:r>
      <w:r>
        <w:t xml:space="preserve">   coke    </w:t>
      </w:r>
      <w:r>
        <w:t xml:space="preserve">   development    </w:t>
      </w:r>
      <w:r>
        <w:t xml:space="preserve">   engine    </w:t>
      </w:r>
      <w:r>
        <w:t xml:space="preserve">   factory    </w:t>
      </w:r>
      <w:r>
        <w:t xml:space="preserve">   iron    </w:t>
      </w:r>
      <w:r>
        <w:t xml:space="preserve">   manufacturing    </w:t>
      </w:r>
      <w:r>
        <w:t xml:space="preserve">   metal    </w:t>
      </w:r>
      <w:r>
        <w:t xml:space="preserve">   railway    </w:t>
      </w:r>
      <w:r>
        <w:t xml:space="preserve">   resources    </w:t>
      </w:r>
      <w:r>
        <w:t xml:space="preserve">   revolution    </w:t>
      </w:r>
      <w:r>
        <w:t xml:space="preserve">   sales    </w:t>
      </w:r>
      <w:r>
        <w:t xml:space="preserve">   steam    </w:t>
      </w:r>
      <w:r>
        <w:t xml:space="preserve">   transport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2021-10-11T09:39:54Z</dcterms:created>
  <dcterms:modified xsi:type="dcterms:W3CDTF">2021-10-11T09:39:54Z</dcterms:modified>
</cp:coreProperties>
</file>