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assemble    </w:t>
      </w:r>
      <w:r>
        <w:t xml:space="preserve">   assembly line    </w:t>
      </w:r>
      <w:r>
        <w:t xml:space="preserve">   awl    </w:t>
      </w:r>
      <w:r>
        <w:t xml:space="preserve">   cotton gin    </w:t>
      </w:r>
      <w:r>
        <w:t xml:space="preserve">   destined    </w:t>
      </w:r>
      <w:r>
        <w:t xml:space="preserve">   exploit    </w:t>
      </w:r>
      <w:r>
        <w:t xml:space="preserve">   finance    </w:t>
      </w:r>
      <w:r>
        <w:t xml:space="preserve">   hierarchy    </w:t>
      </w:r>
      <w:r>
        <w:t xml:space="preserve">   immigrants    </w:t>
      </w:r>
      <w:r>
        <w:t xml:space="preserve">   industrials    </w:t>
      </w:r>
      <w:r>
        <w:t xml:space="preserve">   legislation    </w:t>
      </w:r>
      <w:r>
        <w:t xml:space="preserve">   loom    </w:t>
      </w:r>
      <w:r>
        <w:t xml:space="preserve">   monopoly    </w:t>
      </w:r>
      <w:r>
        <w:t xml:space="preserve">   muckracker    </w:t>
      </w:r>
      <w:r>
        <w:t xml:space="preserve">   peg    </w:t>
      </w:r>
      <w:r>
        <w:t xml:space="preserve">   philanthropist    </w:t>
      </w:r>
      <w:r>
        <w:t xml:space="preserve">   profit    </w:t>
      </w:r>
      <w:r>
        <w:t xml:space="preserve">   reformer    </w:t>
      </w:r>
      <w:r>
        <w:t xml:space="preserve">   revolution    </w:t>
      </w:r>
      <w:r>
        <w:t xml:space="preserve">   robber baron    </w:t>
      </w:r>
      <w:r>
        <w:t xml:space="preserve">   rural    </w:t>
      </w:r>
      <w:r>
        <w:t xml:space="preserve">   sweatshop    </w:t>
      </w:r>
      <w:r>
        <w:t xml:space="preserve">   textile    </w:t>
      </w:r>
      <w:r>
        <w:t xml:space="preserve">   tycoon    </w:t>
      </w:r>
      <w:r>
        <w:t xml:space="preserve">   unsanitary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2021-10-11T09:39:56Z</dcterms:created>
  <dcterms:modified xsi:type="dcterms:W3CDTF">2021-10-11T09:39:56Z</dcterms:modified>
</cp:coreProperties>
</file>