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arrangement where something being assembled passes from station to station ,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wealthy person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devoted to bringing about to change to politics or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come over one country to settle permanently in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of persons or things arranged in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cloth manufactured by weaving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journalist who investigates and exposes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sudden marked change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tool used to fasten the upper part of the shoe to the 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pointed tool used to make holes in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invention used to separate cotton seed from cotton fiber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return, etc..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factories the people who work in factories,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person business or government has complete control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farming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crowded hot and unventilted factory where workers piece together cloths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seeks to promote the welfare or others,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gain wealth by exploiting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advantage of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determine the further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 or raise money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or process of making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machine used to weave fabric 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assemble    </w:t>
      </w:r>
      <w:r>
        <w:t xml:space="preserve">   assembly line    </w:t>
      </w:r>
      <w:r>
        <w:t xml:space="preserve">   Cotton Gin    </w:t>
      </w:r>
      <w:r>
        <w:t xml:space="preserve">   Destined     </w:t>
      </w:r>
      <w:r>
        <w:t xml:space="preserve">   Exploit    </w:t>
      </w:r>
      <w:r>
        <w:t xml:space="preserve">   Finance    </w:t>
      </w:r>
      <w:r>
        <w:t xml:space="preserve">   Hierarchy     </w:t>
      </w:r>
      <w:r>
        <w:t xml:space="preserve">   immigrants    </w:t>
      </w:r>
      <w:r>
        <w:t xml:space="preserve">   industrial     </w:t>
      </w:r>
      <w:r>
        <w:t xml:space="preserve">   legislation     </w:t>
      </w:r>
      <w:r>
        <w:t xml:space="preserve">   loom    </w:t>
      </w:r>
      <w:r>
        <w:t xml:space="preserve">   monopoly    </w:t>
      </w:r>
      <w:r>
        <w:t xml:space="preserve">   Muckracker    </w:t>
      </w:r>
      <w:r>
        <w:t xml:space="preserve">   Peg    </w:t>
      </w:r>
      <w:r>
        <w:t xml:space="preserve">   philanthropist     </w:t>
      </w:r>
      <w:r>
        <w:t xml:space="preserve">   profit    </w:t>
      </w:r>
      <w:r>
        <w:t xml:space="preserve">   reformer    </w:t>
      </w:r>
      <w:r>
        <w:t xml:space="preserve">   revolution    </w:t>
      </w:r>
      <w:r>
        <w:t xml:space="preserve">   robber baron     </w:t>
      </w:r>
      <w:r>
        <w:t xml:space="preserve">   rural     </w:t>
      </w:r>
      <w:r>
        <w:t xml:space="preserve">   sweatshop    </w:t>
      </w:r>
      <w:r>
        <w:t xml:space="preserve">   textile    </w:t>
      </w:r>
      <w:r>
        <w:t xml:space="preserve">   tycoon    </w:t>
      </w:r>
      <w:r>
        <w:t xml:space="preserve">   Unsanitary     </w:t>
      </w:r>
      <w:r>
        <w:t xml:space="preserve">   Urban    </w:t>
      </w:r>
      <w:r>
        <w:t xml:space="preserve">   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2021-10-11T09:39:12Z</dcterms:created>
  <dcterms:modified xsi:type="dcterms:W3CDTF">2021-10-11T09:39:12Z</dcterms:modified>
</cp:coreProperties>
</file>