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exclusion of employees by their employer from their place of work until certain terms are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exclusive control by one company over an entire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of work where membership to a union is required for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strike breaker; someone who continues to work during an ongoing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Economic and political system in which a country's trade and industry is controlled by private owners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absence of government control over personal and economic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Business leader whose means of amassing a personal fortune contributed positively to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authoritative warning or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Total value of goods produced services provided by a country during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Monopoly established by J.D. Rockefeller in Ohio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automobile manufactured by Henry Ford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 of persons not hired due to suspected communist 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company recognized as a legal unit that has separate rights and liabilities from its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has become rich through ruthless and unscrupulous business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refusal to work by employees who form a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separate companies that are placed under the control of a single managing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capital raises by a business or corporation through shares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2021-10-11T09:39:14Z</dcterms:created>
  <dcterms:modified xsi:type="dcterms:W3CDTF">2021-10-11T09:39:14Z</dcterms:modified>
</cp:coreProperties>
</file>