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Proletariat    </w:t>
      </w:r>
      <w:r>
        <w:t xml:space="preserve">   Imperialism    </w:t>
      </w:r>
      <w:r>
        <w:t xml:space="preserve">   Corporation    </w:t>
      </w:r>
      <w:r>
        <w:t xml:space="preserve">   Stock    </w:t>
      </w:r>
      <w:r>
        <w:t xml:space="preserve">   Road Transportation    </w:t>
      </w:r>
      <w:r>
        <w:t xml:space="preserve">   Entrepreneur    </w:t>
      </w:r>
      <w:r>
        <w:t xml:space="preserve">   Spinning Jenny    </w:t>
      </w:r>
      <w:r>
        <w:t xml:space="preserve">   Socialism    </w:t>
      </w:r>
      <w:r>
        <w:t xml:space="preserve">   Textiles    </w:t>
      </w:r>
      <w:r>
        <w:t xml:space="preserve">   Glass Making    </w:t>
      </w:r>
      <w:r>
        <w:t xml:space="preserve">   Cement    </w:t>
      </w:r>
      <w:r>
        <w:t xml:space="preserve">   Railways    </w:t>
      </w:r>
      <w:r>
        <w:t xml:space="preserve">   Mining    </w:t>
      </w:r>
      <w:r>
        <w:t xml:space="preserve">   Inventions    </w:t>
      </w:r>
      <w:r>
        <w:t xml:space="preserve">   Urbanization    </w:t>
      </w:r>
      <w:r>
        <w:t xml:space="preserve">   Trade Union    </w:t>
      </w:r>
      <w:r>
        <w:t xml:space="preserve">   Steam Power    </w:t>
      </w:r>
      <w:r>
        <w:t xml:space="preserve">   Production    </w:t>
      </w:r>
      <w:r>
        <w:t xml:space="preserve">   Population Growth    </w:t>
      </w:r>
      <w:r>
        <w:t xml:space="preserve">   Manufacture    </w:t>
      </w:r>
      <w:r>
        <w:t xml:space="preserve">   Machine Tools    </w:t>
      </w:r>
      <w:r>
        <w:t xml:space="preserve">   Industry    </w:t>
      </w:r>
      <w:r>
        <w:t xml:space="preserve">   Great Britain    </w:t>
      </w:r>
      <w:r>
        <w:t xml:space="preserve">   Gas Lighting    </w:t>
      </w:r>
      <w:r>
        <w:t xml:space="preserve">   Factories    </w:t>
      </w:r>
      <w:r>
        <w:t xml:space="preserve">   Economic Growth    </w:t>
      </w:r>
      <w:r>
        <w:t xml:space="preserve">   Child Labor    </w:t>
      </w:r>
      <w:r>
        <w:t xml:space="preserve">   Capitalism    </w:t>
      </w:r>
      <w:r>
        <w:t xml:space="preserve">   Assembly Line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2021-10-11T09:38:28Z</dcterms:created>
  <dcterms:modified xsi:type="dcterms:W3CDTF">2021-10-11T09:38:28Z</dcterms:modified>
</cp:coreProperties>
</file>