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slave trade    </w:t>
      </w:r>
      <w:r>
        <w:t xml:space="preserve">   cholera    </w:t>
      </w:r>
      <w:r>
        <w:t xml:space="preserve">   pollution    </w:t>
      </w:r>
      <w:r>
        <w:t xml:space="preserve">   sewerage    </w:t>
      </w:r>
      <w:r>
        <w:t xml:space="preserve">   water pump    </w:t>
      </w:r>
      <w:r>
        <w:t xml:space="preserve">   open sewers    </w:t>
      </w:r>
      <w:r>
        <w:t xml:space="preserve">   back to back    </w:t>
      </w:r>
      <w:r>
        <w:t xml:space="preserve">   social reform    </w:t>
      </w:r>
      <w:r>
        <w:t xml:space="preserve">   john kay    </w:t>
      </w:r>
      <w:r>
        <w:t xml:space="preserve">   cotton factory    </w:t>
      </w:r>
      <w:r>
        <w:t xml:space="preserve">   spinning jenny    </w:t>
      </w:r>
      <w:r>
        <w:t xml:space="preserve">   macadam    </w:t>
      </w:r>
      <w:r>
        <w:t xml:space="preserve">   dick turpin    </w:t>
      </w:r>
      <w:r>
        <w:t xml:space="preserve">   turnpike trust    </w:t>
      </w:r>
      <w:r>
        <w:t xml:space="preserve">   barge    </w:t>
      </w:r>
      <w:r>
        <w:t xml:space="preserve">   canal    </w:t>
      </w:r>
      <w:r>
        <w:t xml:space="preserve">   train    </w:t>
      </w:r>
      <w:r>
        <w:t xml:space="preserve">   factory act    </w:t>
      </w:r>
      <w:r>
        <w:t xml:space="preserve">   Dung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2021-10-11T09:38:31Z</dcterms:created>
  <dcterms:modified xsi:type="dcterms:W3CDTF">2021-10-11T09:38:31Z</dcterms:modified>
</cp:coreProperties>
</file>