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 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type of journalism in which stories are exaggerated in order to attract readers</w:t>
            </w:r>
          </w:p>
          <w:p>
            <w:pPr>
              <w:keepLines/>
              <w:pStyle w:val="CluesTiny"/>
            </w:pPr>
            <w:r>
              <w:rPr>
                <w:b w:val="true"/>
                <w:bCs w:val="true"/>
              </w:rPr>
              <w:t xml:space="preserve">8. </w:t>
            </w:r>
            <w:r>
              <w:t xml:space="preserve">Dutch farmers who settled in South Africa in the 1600s</w:t>
            </w:r>
          </w:p>
          <w:p>
            <w:pPr>
              <w:keepLines/>
              <w:pStyle w:val="CluesTiny"/>
            </w:pPr>
            <w:r>
              <w:rPr>
                <w:b w:val="true"/>
                <w:bCs w:val="true"/>
              </w:rPr>
              <w:t xml:space="preserve">9. </w:t>
            </w:r>
            <w:r>
              <w:t xml:space="preserve">a devotion and loyalty to one's country; develops among people with a common language, religion, or history</w:t>
            </w:r>
          </w:p>
          <w:p>
            <w:pPr>
              <w:keepLines/>
              <w:pStyle w:val="CluesTiny"/>
            </w:pPr>
            <w:r>
              <w:rPr>
                <w:b w:val="true"/>
                <w:bCs w:val="true"/>
              </w:rPr>
              <w:t xml:space="preserve">11. </w:t>
            </w:r>
            <w:r>
              <w:t xml:space="preserve"> German philosopher; he called on workers to overthrow capitalism. His ideas helped inspire socialism</w:t>
            </w:r>
          </w:p>
          <w:p>
            <w:pPr>
              <w:keepLines/>
              <w:pStyle w:val="CluesTiny"/>
            </w:pPr>
            <w:r>
              <w:rPr>
                <w:b w:val="true"/>
                <w:bCs w:val="true"/>
              </w:rPr>
              <w:t xml:space="preserve">13.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w:t>
            </w:r>
          </w:p>
          <w:p>
            <w:pPr>
              <w:keepLines/>
              <w:pStyle w:val="CluesTiny"/>
            </w:pPr>
            <w:r>
              <w:rPr>
                <w:b w:val="true"/>
                <w:bCs w:val="true"/>
              </w:rPr>
              <w:t xml:space="preserve">15. </w:t>
            </w:r>
            <w:r>
              <w:t xml:space="preserve">a person who organizes, manages, and assumes the risk of business</w:t>
            </w:r>
          </w:p>
          <w:p>
            <w:pPr>
              <w:keepLines/>
              <w:pStyle w:val="CluesTiny"/>
            </w:pPr>
            <w:r>
              <w:rPr>
                <w:b w:val="true"/>
                <w:bCs w:val="true"/>
              </w:rPr>
              <w:t xml:space="preserve">17. </w:t>
            </w:r>
            <w:r>
              <w:t xml:space="preserve"> the control of a region or country by another country</w:t>
            </w:r>
          </w:p>
          <w:p>
            <w:pPr>
              <w:keepLines/>
              <w:pStyle w:val="CluesTiny"/>
            </w:pPr>
            <w:r>
              <w:rPr>
                <w:b w:val="true"/>
                <w:bCs w:val="true"/>
              </w:rPr>
              <w:t xml:space="preserve">19. </w:t>
            </w:r>
            <w:r>
              <w:t xml:space="preserve">Italian military and political leader, he led the movement for Italian unification</w:t>
            </w:r>
          </w:p>
          <w:p>
            <w:pPr>
              <w:keepLines/>
              <w:pStyle w:val="CluesTiny"/>
            </w:pPr>
            <w:r>
              <w:rPr>
                <w:b w:val="true"/>
                <w:bCs w:val="true"/>
              </w:rPr>
              <w:t xml:space="preserve">20. </w:t>
            </w:r>
            <w:r>
              <w:t xml:space="preserve">Prussian prime minister, he led the unification of Germany and the creation of the German Empire</w:t>
            </w:r>
          </w:p>
          <w:p>
            <w:pPr>
              <w:keepLines/>
              <w:pStyle w:val="CluesTiny"/>
            </w:pPr>
            <w:r>
              <w:rPr>
                <w:b w:val="true"/>
                <w:bCs w:val="true"/>
              </w:rPr>
              <w:t xml:space="preserve">21. </w:t>
            </w:r>
            <w:r>
              <w:t xml:space="preserve">an attempt to drive all Europeans out of China</w:t>
            </w:r>
          </w:p>
          <w:p>
            <w:pPr>
              <w:keepLines/>
              <w:pStyle w:val="CluesTiny"/>
            </w:pPr>
            <w:r>
              <w:rPr>
                <w:b w:val="true"/>
                <w:bCs w:val="true"/>
              </w:rPr>
              <w:t xml:space="preserve">22. </w:t>
            </w:r>
            <w:r>
              <w:t xml:space="preserve"> native people of Australia</w:t>
            </w:r>
          </w:p>
        </w:tc>
        <w:tc>
          <w:p>
            <w:pPr>
              <w:pStyle w:val="CluesTiny"/>
            </w:pPr>
            <w:r>
              <w:rPr>
                <w:b w:val="true"/>
                <w:bCs w:val="true"/>
              </w:rPr>
              <w:t xml:space="preserve">Down</w:t>
            </w:r>
          </w:p>
          <w:p>
            <w:pPr>
              <w:keepLines/>
              <w:pStyle w:val="CluesTiny"/>
            </w:pPr>
            <w:r>
              <w:rPr>
                <w:b w:val="true"/>
                <w:bCs w:val="true"/>
              </w:rPr>
              <w:t xml:space="preserve">1. </w:t>
            </w:r>
            <w:r>
              <w:t xml:space="preserve">areas in China over which other countries had economic power</w:t>
            </w:r>
          </w:p>
          <w:p>
            <w:pPr>
              <w:keepLines/>
              <w:pStyle w:val="CluesTiny"/>
            </w:pPr>
            <w:r>
              <w:rPr>
                <w:b w:val="true"/>
                <w:bCs w:val="true"/>
              </w:rPr>
              <w:t xml:space="preserve">2. </w:t>
            </w:r>
            <w:r>
              <w:t xml:space="preserve">a system in which machines rapidly produce large quantities of goods in factories</w:t>
            </w:r>
          </w:p>
          <w:p>
            <w:pPr>
              <w:keepLines/>
              <w:pStyle w:val="CluesTiny"/>
            </w:pPr>
            <w:r>
              <w:rPr>
                <w:b w:val="true"/>
                <w:bCs w:val="true"/>
              </w:rPr>
              <w:t xml:space="preserve">4. </w:t>
            </w:r>
            <w:r>
              <w:t xml:space="preserve">  let things be attitude on the part of the government toward industry,government does not control the industries</w:t>
            </w:r>
          </w:p>
          <w:p>
            <w:pPr>
              <w:keepLines/>
              <w:pStyle w:val="CluesTiny"/>
            </w:pPr>
            <w:r>
              <w:rPr>
                <w:b w:val="true"/>
                <w:bCs w:val="true"/>
              </w:rPr>
              <w:t xml:space="preserve">5. </w:t>
            </w:r>
            <w:r>
              <w:t xml:space="preserve">amendment to Cuba's constitution that limited Cuba's right to make treaties and allowed the U.S. to intervene in Cuban affairs</w:t>
            </w:r>
          </w:p>
          <w:p>
            <w:pPr>
              <w:keepLines/>
              <w:pStyle w:val="CluesTiny"/>
            </w:pPr>
            <w:r>
              <w:rPr>
                <w:b w:val="true"/>
                <w:bCs w:val="true"/>
              </w:rPr>
              <w:t xml:space="preserve">6. </w:t>
            </w:r>
            <w:r>
              <w:t xml:space="preserve">  meeting of European leaders at which a plan to divide Africa was made</w:t>
            </w:r>
          </w:p>
          <w:p>
            <w:pPr>
              <w:keepLines/>
              <w:pStyle w:val="CluesTiny"/>
            </w:pPr>
            <w:r>
              <w:rPr>
                <w:b w:val="true"/>
                <w:bCs w:val="true"/>
              </w:rPr>
              <w:t xml:space="preserve">7. </w:t>
            </w:r>
            <w:r>
              <w:t xml:space="preserve">company created to control trade between Britain, India, and East Asia</w:t>
            </w:r>
          </w:p>
          <w:p>
            <w:pPr>
              <w:keepLines/>
              <w:pStyle w:val="CluesTiny"/>
            </w:pPr>
            <w:r>
              <w:rPr>
                <w:b w:val="true"/>
                <w:bCs w:val="true"/>
              </w:rPr>
              <w:t xml:space="preserve">10. </w:t>
            </w:r>
            <w:r>
              <w:t xml:space="preserve"> a political and economic system in which the government owns the means of production</w:t>
            </w:r>
          </w:p>
          <w:p>
            <w:pPr>
              <w:keepLines/>
              <w:pStyle w:val="CluesTiny"/>
            </w:pPr>
            <w:r>
              <w:rPr>
                <w:b w:val="true"/>
                <w:bCs w:val="true"/>
              </w:rPr>
              <w:t xml:space="preserve">12. </w:t>
            </w:r>
            <w:r>
              <w:t xml:space="preserve"> the original settlers of New Zealand</w:t>
            </w:r>
          </w:p>
          <w:p>
            <w:pPr>
              <w:keepLines/>
              <w:pStyle w:val="CluesTiny"/>
            </w:pPr>
            <w:r>
              <w:rPr>
                <w:b w:val="true"/>
                <w:bCs w:val="true"/>
              </w:rPr>
              <w:t xml:space="preserve">14. </w:t>
            </w:r>
            <w:r>
              <w:t xml:space="preserve">self-governing countries made up of people with a common cultural background</w:t>
            </w:r>
          </w:p>
          <w:p>
            <w:pPr>
              <w:keepLines/>
              <w:pStyle w:val="CluesTiny"/>
            </w:pPr>
            <w:r>
              <w:rPr>
                <w:b w:val="true"/>
                <w:bCs w:val="true"/>
              </w:rPr>
              <w:t xml:space="preserve">16. </w:t>
            </w:r>
            <w:r>
              <w:t xml:space="preserve">the period when the British controlled India</w:t>
            </w:r>
          </w:p>
          <w:p>
            <w:pPr>
              <w:keepLines/>
              <w:pStyle w:val="CluesTiny"/>
            </w:pPr>
            <w:r>
              <w:rPr>
                <w:b w:val="true"/>
                <w:bCs w:val="true"/>
              </w:rPr>
              <w:t xml:space="preserve">18. </w:t>
            </w:r>
            <w:r>
              <w:t xml:space="preserve"> a man-made waterway built in Egypt in 1860s to connect the Mediterranean Sea and the Red Sea</w:t>
            </w:r>
          </w:p>
        </w:tc>
      </w:tr>
    </w:tbl>
    <w:p>
      <w:pPr>
        <w:pStyle w:val="WordBankLarge"/>
      </w:pPr>
      <w:r>
        <w:t xml:space="preserve">   Factory system    </w:t>
      </w:r>
      <w:r>
        <w:t xml:space="preserve">   Laissez-faire    </w:t>
      </w:r>
      <w:r>
        <w:t xml:space="preserve">   Socialism    </w:t>
      </w:r>
      <w:r>
        <w:t xml:space="preserve">   Karl Marx    </w:t>
      </w:r>
      <w:r>
        <w:t xml:space="preserve">   Entrepreneur    </w:t>
      </w:r>
      <w:r>
        <w:t xml:space="preserve">   Imperialism    </w:t>
      </w:r>
      <w:r>
        <w:t xml:space="preserve">   Suez Canal    </w:t>
      </w:r>
      <w:r>
        <w:t xml:space="preserve">   Berlin Conference    </w:t>
      </w:r>
      <w:r>
        <w:t xml:space="preserve">   Boers    </w:t>
      </w:r>
      <w:r>
        <w:t xml:space="preserve">   British East India Company    </w:t>
      </w:r>
      <w:r>
        <w:t xml:space="preserve">   Raj    </w:t>
      </w:r>
      <w:r>
        <w:t xml:space="preserve">   spheres of influence    </w:t>
      </w:r>
      <w:r>
        <w:t xml:space="preserve">   Boxer Rebellion    </w:t>
      </w:r>
      <w:r>
        <w:t xml:space="preserve">   Aborigines    </w:t>
      </w:r>
      <w:r>
        <w:t xml:space="preserve">   Maori    </w:t>
      </w:r>
      <w:r>
        <w:t xml:space="preserve">   The Spanish American War    </w:t>
      </w:r>
      <w:r>
        <w:t xml:space="preserve">   Yellow journalism    </w:t>
      </w:r>
      <w:r>
        <w:t xml:space="preserve">   Platt Amendment    </w:t>
      </w:r>
      <w:r>
        <w:t xml:space="preserve">   Nationalism    </w:t>
      </w:r>
      <w:r>
        <w:t xml:space="preserve">   Nation-state    </w:t>
      </w:r>
      <w:r>
        <w:t xml:space="preserve">   Giuseppe Garibaldi    </w:t>
      </w:r>
      <w:r>
        <w:t xml:space="preserve">   Otto von Bismarck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Industrial Revolution</dc:title>
  <dcterms:created xsi:type="dcterms:W3CDTF">2021-10-10T23:44:47Z</dcterms:created>
  <dcterms:modified xsi:type="dcterms:W3CDTF">2021-10-10T23:44:47Z</dcterms:modified>
</cp:coreProperties>
</file>