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industrialization    </w:t>
      </w:r>
      <w:r>
        <w:t xml:space="preserve">   America    </w:t>
      </w:r>
      <w:r>
        <w:t xml:space="preserve">   England    </w:t>
      </w:r>
      <w:r>
        <w:t xml:space="preserve">   Cotton Gin    </w:t>
      </w:r>
      <w:r>
        <w:t xml:space="preserve">   Steamboat    </w:t>
      </w:r>
      <w:r>
        <w:t xml:space="preserve">   Automobile    </w:t>
      </w:r>
      <w:r>
        <w:t xml:space="preserve">   Urban    </w:t>
      </w:r>
      <w:r>
        <w:t xml:space="preserve">   Robert Fulton    </w:t>
      </w:r>
      <w:r>
        <w:t xml:space="preserve">   James Watt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2021-10-11T09:38:48Z</dcterms:created>
  <dcterms:modified xsi:type="dcterms:W3CDTF">2021-10-11T09:38:48Z</dcterms:modified>
</cp:coreProperties>
</file>