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Abstention by governments from interfering in the workings of the free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private businesses operate in competition and largely free of state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for his theories about capitalism and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Pasteurization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transitional social state between the overthrow of capitalism and the realization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Founding father of modern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machine for spinning with more than one spindle at a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Transition to new manufacturing processes in Europe and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higher the price, the larger the quantity produced.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Putting-out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engine using steam as its working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people of a society to take economic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or manufacture of goods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steam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shift from rural areas to urban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which a country’s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theory derived by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formation of a single political unit from two or more separate and independent units.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2021-10-11T09:39:50Z</dcterms:created>
  <dcterms:modified xsi:type="dcterms:W3CDTF">2021-10-11T09:39:50Z</dcterms:modified>
</cp:coreProperties>
</file>