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used to produce and exchange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a conveyor belt to create an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automatic machinery to increase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in which decreased demand of goods causes the economy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Machines were made to do  much of the work people had done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Businesses that let people buy stock in their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machines and a lot of workers to mass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owns the means of production and controls economic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associations of workers that combine forces and demands of different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Political and economic system in which the government owns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Corporate combinations that control entire industries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Individuals control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that were made to replace identical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Negotiating between management and union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an item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firm has total control of production or sale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that the government should not interfere with operations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Alternating periods of prosperity and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Cramped, shabby apartments where workers lived during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Refusal to work until demands are 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2021-10-11T09:39:52Z</dcterms:created>
  <dcterms:modified xsi:type="dcterms:W3CDTF">2021-10-11T09:39:52Z</dcterms:modified>
</cp:coreProperties>
</file>