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industrial revolution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reference for when a child works in a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Private ownership?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invention is Eli Whitney know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know for the smallpox vaccination?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poor working conitions lead to for the workers?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known for improving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man associated with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negative from factories agaisnt the enviroment?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with the population during the industrial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2021-10-11T09:40:01Z</dcterms:created>
  <dcterms:modified xsi:type="dcterms:W3CDTF">2021-10-11T09:40:01Z</dcterms:modified>
</cp:coreProperties>
</file>