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invented in 1785 by Edmund Cartwright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inventor of the most efficient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which started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steam engine train was invented by Richard Trevithick in 1804 after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South Wales provided Britain with whale oil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colony in Britain's Empire which we now know as Guyana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inventor of the Flying Shuttle in 1733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Jamaica provided sugar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material was mined in great amounts and used to power steam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four crop rotation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2021-10-11T09:40:11Z</dcterms:created>
  <dcterms:modified xsi:type="dcterms:W3CDTF">2021-10-11T09:40:11Z</dcterms:modified>
</cp:coreProperties>
</file>