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philosopher and economist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offered radical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economist that saw effects of population explosion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managed and assumed the financial risks of starting new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separate iron from its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 german philosopher that condemned the ideas of the utopian as unrealistic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money that is used to invest in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we're workers' organizations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multistory buildings divided into apartments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we're private roads built by entrepreneurs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process of consolidating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in England had a major rail line to Manchester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rail line ran from this place to liverpool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farms, factories, railways, and other businesses that distribute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also known as the cottage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a machine called the cotton 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led by a small elite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scottish engineer who made improvements on Newcomen's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set up a model community in New Lanark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all a business organization in an area such as shipping, mining, railroads, and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idea that the goal of society should be greatest happiness for the greatest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movement of people to cities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drug prevents pain during surgery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 </dc:title>
  <dcterms:created xsi:type="dcterms:W3CDTF">2021-10-11T09:39:18Z</dcterms:created>
  <dcterms:modified xsi:type="dcterms:W3CDTF">2021-10-11T09:39:18Z</dcterms:modified>
</cp:coreProperties>
</file>