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business leader who created a personal fortune and contributed positively to the country in some way of increased productivity, providing jobs or acts of philanthropy.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employment of children during the Industrial Revolution, working long hours and in dangerous working conditions in factories and mines for very little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list of un-hirable people who are disapproved or punished for participating labor unions, the list is shared among business owners so they never work in their industry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that outlawed businesses who had a monopoly on any certain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organizes and operates a business and is willing to risk financial in capital regarding the business.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someone who has become rich through ruthless business practices in crushing the competition, many times using these practices to gain a monopoly.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large donations of money to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people who refuse to buy or use a service in order to hurt the income of a business and force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company who controls nearly 100% of a certain product 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decision by employees in a certain industry or business who to refuse to work until their demands of higher wages and/or other working conditions from the employer are met.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Puzzle</dc:title>
  <dcterms:created xsi:type="dcterms:W3CDTF">2021-10-11T09:40:44Z</dcterms:created>
  <dcterms:modified xsi:type="dcterms:W3CDTF">2021-10-11T09:40:44Z</dcterms:modified>
</cp:coreProperties>
</file>