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Argued that an unconscious part of the mind contains thoughts of which one is unaware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about the struggles of London's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a line of affordable cars called the Model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Showed that war is chaotic and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dogs to prove animals could be contained, or taught, to have certain reflex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movement that sought to depict the details of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Built a wireless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machine that uses pulses of electric currents to send messages across long distances through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Showed the link between microbes and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drug that inhibits pain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style of painting which artist used light, vivid color, and seeming motion to capture an impression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Expressed the romantic spirit in his definition of poetry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developed in the 1850s that lead to faster and cheaper steel production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couple's last name that discovered polonium and radium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used math to show light can not only act as a wave but also like tiny particles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heating liquids to kill bacteria and prevent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in which certain elements constantly break down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the "language" known as Morse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Discovered a connection between magnetism and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movement in favor of emotion, intuition, and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composer who celebrated human freedom in 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geologist who studied variations among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migration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a play that revealed unfamiliar treatment of women within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Inventor of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Developed the first usable light bulb in 1879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name of brothers that spent 4  years developing their lightweight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 Puzzle</dc:title>
  <dcterms:created xsi:type="dcterms:W3CDTF">2021-10-11T09:39:06Z</dcterms:created>
  <dcterms:modified xsi:type="dcterms:W3CDTF">2021-10-11T09:39:06Z</dcterms:modified>
</cp:coreProperties>
</file>