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Industrial Revolution Crossword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get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sb do sth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designs roads, bridges or machinese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products produced by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period of time in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completely, totally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make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place that sth or so is going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get, to receive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material that is used to make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make a whole and get sth out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building in which you produce goods with a machine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 Crossword Part 1</dc:title>
  <dcterms:created xsi:type="dcterms:W3CDTF">2021-10-11T09:40:29Z</dcterms:created>
  <dcterms:modified xsi:type="dcterms:W3CDTF">2021-10-11T09:40:29Z</dcterms:modified>
</cp:coreProperties>
</file>