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wages and other conditions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apposed to new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movements that happened from rural to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get paid according to their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multi-occupant building of any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made in order to get equal rights for all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revolutionary socialist who published various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middle class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fictional island coined from Greek by Sir Thomas Moore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private owners controlled the trade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workers regarded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attitude of letting things happen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separates cotton from its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theory that states micro organisms cause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company or group that is chosen to govern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where machines replaced the human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operates or owns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when mentioning an industry that is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figure who was a philosopher, scientist and a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association of workers formed to further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the upper and working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refuse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or merchandise put up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states the best action is the one that maximizes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theory that the exchange should be owned or not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first women's rights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thought that everybody is equal and should have the same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political franchise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Puzzle</dc:title>
  <dcterms:created xsi:type="dcterms:W3CDTF">2021-10-11T09:39:13Z</dcterms:created>
  <dcterms:modified xsi:type="dcterms:W3CDTF">2021-10-11T09:39:13Z</dcterms:modified>
</cp:coreProperties>
</file>