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Industrial Revolution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Rich landowners "enclosed" the land- consolidated their holdings and got parliament to give them title to the commons that in the past had been open to all.</w:t>
            </w:r>
          </w:p>
          <w:p>
            <w:pPr>
              <w:keepLines/>
              <w:pStyle w:val="CluesTiny"/>
            </w:pPr>
            <w:r>
              <w:rPr>
                <w:b w:val="true"/>
                <w:bCs w:val="true"/>
              </w:rPr>
              <w:t xml:space="preserve">11. </w:t>
            </w:r>
            <w:r>
              <w:t xml:space="preserve">Invented in 1784 by Henry Cort, created a proses called puddling (stirring molten iron with long rods) helped cook out impurities and made cheep but high quality wrought iron.</w:t>
            </w:r>
          </w:p>
          <w:p>
            <w:pPr>
              <w:keepLines/>
              <w:pStyle w:val="CluesTiny"/>
            </w:pPr>
            <w:r>
              <w:rPr>
                <w:b w:val="true"/>
                <w:bCs w:val="true"/>
              </w:rPr>
              <w:t xml:space="preserve">12. </w:t>
            </w:r>
            <w:r>
              <w:t xml:space="preserve">Private money used to create toll roads.</w:t>
            </w:r>
          </w:p>
          <w:p>
            <w:pPr>
              <w:keepLines/>
              <w:pStyle w:val="CluesTiny"/>
            </w:pPr>
            <w:r>
              <w:rPr>
                <w:b w:val="true"/>
                <w:bCs w:val="true"/>
              </w:rPr>
              <w:t xml:space="preserve">14. </w:t>
            </w:r>
            <w:r>
              <w:t xml:space="preserve">fabric made out of cotton, demand of the people encouraged inventors to mechanize manufacturing, power looms being the first machine in 1815</w:t>
            </w:r>
          </w:p>
          <w:p>
            <w:pPr>
              <w:keepLines/>
              <w:pStyle w:val="CluesTiny"/>
            </w:pPr>
            <w:r>
              <w:rPr>
                <w:b w:val="true"/>
                <w:bCs w:val="true"/>
              </w:rPr>
              <w:t xml:space="preserve">15. </w:t>
            </w:r>
            <w:r>
              <w:t xml:space="preserve">Invented in 1785 by Samuel Cropmton, the mule was a mix of the jenny and the water frame and produced strong and thin (better then any human) fiber called muslin.</w:t>
            </w:r>
          </w:p>
          <w:p>
            <w:pPr>
              <w:keepLines/>
              <w:pStyle w:val="CluesTiny"/>
            </w:pPr>
            <w:r>
              <w:rPr>
                <w:b w:val="true"/>
                <w:bCs w:val="true"/>
              </w:rPr>
              <w:t xml:space="preserve">16. </w:t>
            </w:r>
            <w:r>
              <w:t xml:space="preserve">A manufacturing technique that breaks down a craft into many simple and repetitive tasks that can be performed by unskilled workers. </w:t>
            </w:r>
          </w:p>
          <w:p>
            <w:pPr>
              <w:keepLines/>
              <w:pStyle w:val="CluesTiny"/>
            </w:pPr>
            <w:r>
              <w:rPr>
                <w:b w:val="true"/>
                <w:bCs w:val="true"/>
              </w:rPr>
              <w:t xml:space="preserve">17. </w:t>
            </w:r>
            <w:r>
              <w:t xml:space="preserve">Canals, as well as coastlines and rivers, allowed transportation around Britain affordable and quick rather then a much more costly land rout.</w:t>
            </w:r>
          </w:p>
          <w:p>
            <w:pPr>
              <w:keepLines/>
              <w:pStyle w:val="CluesTiny"/>
            </w:pPr>
            <w:r>
              <w:rPr>
                <w:b w:val="true"/>
                <w:bCs w:val="true"/>
              </w:rPr>
              <w:t xml:space="preserve">18. </w:t>
            </w:r>
            <w:r>
              <w:t xml:space="preserve">A machine that turns the energy released by the burning of fuel into motion. </w:t>
            </w:r>
          </w:p>
          <w:p>
            <w:pPr>
              <w:keepLines/>
              <w:pStyle w:val="CluesTiny"/>
            </w:pPr>
            <w:r>
              <w:rPr>
                <w:b w:val="true"/>
                <w:bCs w:val="true"/>
              </w:rPr>
              <w:t xml:space="preserve">19. </w:t>
            </w:r>
            <w:r>
              <w:t xml:space="preserve">Cheep iron led to mass production of object, manufactures reduced the cost of production by making parts that worked with various items.</w:t>
            </w:r>
          </w:p>
          <w:p>
            <w:pPr>
              <w:keepLines/>
              <w:pStyle w:val="CluesTiny"/>
            </w:pPr>
            <w:r>
              <w:rPr>
                <w:b w:val="true"/>
                <w:bCs w:val="true"/>
              </w:rPr>
              <w:t xml:space="preserve">20. </w:t>
            </w:r>
            <w:r>
              <w:t xml:space="preserve">An association of individuals in a business enterprise with transferable shares of stock,</w:t>
            </w:r>
          </w:p>
        </w:tc>
        <w:tc>
          <w:p>
            <w:pPr>
              <w:pStyle w:val="CluesTiny"/>
            </w:pPr>
            <w:r>
              <w:rPr>
                <w:b w:val="true"/>
                <w:bCs w:val="true"/>
              </w:rPr>
              <w:t xml:space="preserve">Down</w:t>
            </w:r>
          </w:p>
          <w:p>
            <w:pPr>
              <w:keepLines/>
              <w:pStyle w:val="CluesTiny"/>
            </w:pPr>
            <w:r>
              <w:rPr>
                <w:b w:val="true"/>
                <w:bCs w:val="true"/>
              </w:rPr>
              <w:t xml:space="preserve">1. </w:t>
            </w:r>
            <w:r>
              <w:t xml:space="preserve">A system in which merchants delivered raw materials to crafts people and then picked up the finished product.</w:t>
            </w:r>
          </w:p>
          <w:p>
            <w:pPr>
              <w:keepLines/>
              <w:pStyle w:val="CluesTiny"/>
            </w:pPr>
            <w:r>
              <w:rPr>
                <w:b w:val="true"/>
                <w:bCs w:val="true"/>
              </w:rPr>
              <w:t xml:space="preserve">3. </w:t>
            </w:r>
            <w:r>
              <w:t xml:space="preserve">The transformation of farming that resulted in the eighteenth century from the spread of crops, improvements in the cultivation techniques</w:t>
            </w:r>
          </w:p>
          <w:p>
            <w:pPr>
              <w:keepLines/>
              <w:pStyle w:val="CluesTiny"/>
            </w:pPr>
            <w:r>
              <w:rPr>
                <w:b w:val="true"/>
                <w:bCs w:val="true"/>
              </w:rPr>
              <w:t xml:space="preserve">4. </w:t>
            </w:r>
            <w:r>
              <w:t xml:space="preserve">The application of machinery to manufacturing and other activities. Among the first processes to be mechanized were the spinning of cotton thread and weaving of cloth in the late 18th and early 19th century in England</w:t>
            </w:r>
          </w:p>
          <w:p>
            <w:pPr>
              <w:keepLines/>
              <w:pStyle w:val="CluesTiny"/>
            </w:pPr>
            <w:r>
              <w:rPr>
                <w:b w:val="true"/>
                <w:bCs w:val="true"/>
              </w:rPr>
              <w:t xml:space="preserve">5. </w:t>
            </w:r>
            <w:r>
              <w:t xml:space="preserve">The transformation of the economy, the environment, and living conditions </w:t>
            </w:r>
          </w:p>
          <w:p>
            <w:pPr>
              <w:keepLines/>
              <w:pStyle w:val="CluesTiny"/>
            </w:pPr>
            <w:r>
              <w:rPr>
                <w:b w:val="true"/>
                <w:bCs w:val="true"/>
              </w:rPr>
              <w:t xml:space="preserve">6. </w:t>
            </w:r>
            <w:r>
              <w:t xml:space="preserve">Invented in 1764, the jenny was a machine that drew out cotton fibers and twisted them into thread.</w:t>
            </w:r>
          </w:p>
          <w:p>
            <w:pPr>
              <w:keepLines/>
              <w:pStyle w:val="CluesTiny"/>
            </w:pPr>
            <w:r>
              <w:rPr>
                <w:b w:val="true"/>
                <w:bCs w:val="true"/>
              </w:rPr>
              <w:t xml:space="preserve">7. </w:t>
            </w:r>
            <w:r>
              <w:t xml:space="preserve">A device for rapid, long-distance transmission of information over an electric wire.</w:t>
            </w:r>
          </w:p>
          <w:p>
            <w:pPr>
              <w:keepLines/>
              <w:pStyle w:val="CluesTiny"/>
            </w:pPr>
            <w:r>
              <w:rPr>
                <w:b w:val="true"/>
                <w:bCs w:val="true"/>
              </w:rPr>
              <w:t xml:space="preserve">8. </w:t>
            </w:r>
            <w:r>
              <w:t xml:space="preserve">The manufacture of many identical products by the division of labor into many small repetitive tasks.</w:t>
            </w:r>
          </w:p>
          <w:p>
            <w:pPr>
              <w:keepLines/>
              <w:pStyle w:val="CluesTiny"/>
            </w:pPr>
            <w:r>
              <w:rPr>
                <w:b w:val="true"/>
                <w:bCs w:val="true"/>
              </w:rPr>
              <w:t xml:space="preserve">9. </w:t>
            </w:r>
            <w:r>
              <w:t xml:space="preserve">Invented in 1769 by Richard Arkwright, the machine made thread strong enough to be woven without linen </w:t>
            </w:r>
          </w:p>
          <w:p>
            <w:pPr>
              <w:keepLines/>
              <w:pStyle w:val="CluesTiny"/>
            </w:pPr>
            <w:r>
              <w:rPr>
                <w:b w:val="true"/>
                <w:bCs w:val="true"/>
              </w:rPr>
              <w:t xml:space="preserve">10. </w:t>
            </w:r>
            <w:r>
              <w:t xml:space="preserve">Rickets= a bone decease caused by lack of sunshine became endemic in the crowded city. Cholera= a disease that causes massive diarrhea and was spread by the feces in the streets.</w:t>
            </w:r>
          </w:p>
          <w:p>
            <w:pPr>
              <w:keepLines/>
              <w:pStyle w:val="CluesTiny"/>
            </w:pPr>
            <w:r>
              <w:rPr>
                <w:b w:val="true"/>
                <w:bCs w:val="true"/>
              </w:rPr>
              <w:t xml:space="preserve">13. </w:t>
            </w:r>
            <w:r>
              <w:t xml:space="preserve">Small town in northern england and became the fastest growing town in history, became very polluted and deceased.</w:t>
            </w:r>
          </w:p>
        </w:tc>
      </w:tr>
    </w:tbl>
    <w:p>
      <w:pPr>
        <w:pStyle w:val="WordBankLarge"/>
      </w:pPr>
      <w:r>
        <w:t xml:space="preserve">   Industrial Revolution    </w:t>
      </w:r>
      <w:r>
        <w:t xml:space="preserve">   Agricultural Revolution    </w:t>
      </w:r>
      <w:r>
        <w:t xml:space="preserve">   enclosure movement    </w:t>
      </w:r>
      <w:r>
        <w:t xml:space="preserve">   cottage industries    </w:t>
      </w:r>
      <w:r>
        <w:t xml:space="preserve">   canals    </w:t>
      </w:r>
      <w:r>
        <w:t xml:space="preserve">   joint-stock companies    </w:t>
      </w:r>
      <w:r>
        <w:t xml:space="preserve">   mass production    </w:t>
      </w:r>
      <w:r>
        <w:t xml:space="preserve">   division of labor    </w:t>
      </w:r>
      <w:r>
        <w:t xml:space="preserve">   mechanization    </w:t>
      </w:r>
      <w:r>
        <w:t xml:space="preserve">   jenny/spinning jenny    </w:t>
      </w:r>
      <w:r>
        <w:t xml:space="preserve">   water frame    </w:t>
      </w:r>
      <w:r>
        <w:t xml:space="preserve">   mule    </w:t>
      </w:r>
      <w:r>
        <w:t xml:space="preserve">   textile    </w:t>
      </w:r>
      <w:r>
        <w:t xml:space="preserve">   interchangeable parts    </w:t>
      </w:r>
      <w:r>
        <w:t xml:space="preserve">   puddling process    </w:t>
      </w:r>
      <w:r>
        <w:t xml:space="preserve">   steam engine    </w:t>
      </w:r>
      <w:r>
        <w:t xml:space="preserve">   electric telegraph    </w:t>
      </w:r>
      <w:r>
        <w:t xml:space="preserve">   Manchester    </w:t>
      </w:r>
      <w:r>
        <w:t xml:space="preserve">   rickets, cholera    </w:t>
      </w:r>
      <w:r>
        <w:t xml:space="preserve">   turnpike trusts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Revolution Crossword puzzle</dc:title>
  <dcterms:created xsi:type="dcterms:W3CDTF">2021-10-11T09:39:44Z</dcterms:created>
  <dcterms:modified xsi:type="dcterms:W3CDTF">2021-10-11T09:39:44Z</dcterms:modified>
</cp:coreProperties>
</file>