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women were forced into it in order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scatter seeds widely in a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field that has been left with no crops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to be one of the worst job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that is paid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tangles out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over land once owned by present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Landless labourers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powerful and privileged person in a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increased crop yields through a 4-year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introduced selective breeding of animals to make them produce more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was invented by John Kay in 1733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made seed planting more efficient through his seed drill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people died from this unhygienic condition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Puzzle</dc:title>
  <dcterms:created xsi:type="dcterms:W3CDTF">2021-10-11T09:40:24Z</dcterms:created>
  <dcterms:modified xsi:type="dcterms:W3CDTF">2021-10-11T09:40:24Z</dcterms:modified>
</cp:coreProperties>
</file>