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group of building where goods are manufactured mostly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manufacture of many identical products by the division of labor into many small repetitive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the factors of productions are privately owned  and money is invested in business ventures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employment of children in an industry or business, especially when illegal or considered exploitative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uses the power of evaporating water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developing machine production of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of workers in a particular industry or trade, created to defend the interests of members through strikes or negotiations with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method of transportation during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of cities and the 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where the factors of production are owned by the public and operate for the welfare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2021-10-11T09:39:31Z</dcterms:created>
  <dcterms:modified xsi:type="dcterms:W3CDTF">2021-10-11T09:39:31Z</dcterms:modified>
</cp:coreProperties>
</file>