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Standard Oil Company who controlled 90 percent of oil refineries and pipelines in the United States, the wealthiest person in US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inventor of the first practical telephone who created the American Telephone and Telegraph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replacement of human or animal power with mechanical form of power, for example agricultural fields replacing human labor with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refuse to buy or use a service in order to hurt the income of a business and force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organizes and operates a business and is willing to risk financial in capital regarding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who created the first practical incandescent electric lightning and the first power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U.S. Steel Company, using the Bessemer process for the first inexpensive mass production of steel in Pittsburgh, PA.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decision by employees in a certain industry or business who to refuse to work until their demands of higher wages and/or other working conditions from the employer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outlawed businesses who had a monopoly on any certain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company who controls nearly 100% of a certain product or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2021-10-11T09:39:34Z</dcterms:created>
  <dcterms:modified xsi:type="dcterms:W3CDTF">2021-10-11T09:39:34Z</dcterms:modified>
</cp:coreProperties>
</file>