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invention made by Thomas Edison made phones eventually possible?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economic system is a country's trade and Industry controlled by private owners.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work stoppage caused by a large group of employees to protest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Working conditions at the time of the Industrial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conditions eventually improved because of the Industrial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Living conditions at the time of the Industrial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proposed solution to end equality that had the government owning large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economy that has the government hands off and does not get involved.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revolution was farming improved by new inventions?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movement called of people moving from farms to cities during this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workers join together to fight for their labor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invention made by Samuel Morse helped news to be spread around nationally?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population did Britain have to have to start the Industrial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stability did Britain have to have to start the Industrial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revolution had a rapid increase of industry and goods made by machine that started in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can afford better quality of this because of the Industrial Revolution.</w:t>
            </w:r>
          </w:p>
        </w:tc>
      </w:tr>
    </w:tbl>
    <w:p>
      <w:pPr>
        <w:pStyle w:val="WordBankMedium"/>
      </w:pPr>
      <w:r>
        <w:t xml:space="preserve">   AGRICULTURAL    </w:t>
      </w:r>
      <w:r>
        <w:t xml:space="preserve">   INDUSTRIAL    </w:t>
      </w:r>
      <w:r>
        <w:t xml:space="preserve">   LARGE    </w:t>
      </w:r>
      <w:r>
        <w:t xml:space="preserve">   POLITICAL    </w:t>
      </w:r>
      <w:r>
        <w:t xml:space="preserve">   URBANIZATION    </w:t>
      </w:r>
      <w:r>
        <w:t xml:space="preserve">   PHONOGRAPH    </w:t>
      </w:r>
      <w:r>
        <w:t xml:space="preserve">   TELEGRAPH    </w:t>
      </w:r>
      <w:r>
        <w:t xml:space="preserve">   POLLUTED    </w:t>
      </w:r>
      <w:r>
        <w:t xml:space="preserve">   UNFAIR    </w:t>
      </w:r>
      <w:r>
        <w:t xml:space="preserve">   GOODS    </w:t>
      </w:r>
      <w:r>
        <w:t xml:space="preserve">   LIVING AND WORKING    </w:t>
      </w:r>
      <w:r>
        <w:t xml:space="preserve">   STRIKE    </w:t>
      </w:r>
      <w:r>
        <w:t xml:space="preserve">   LABOR UNION    </w:t>
      </w:r>
      <w:r>
        <w:t xml:space="preserve">   LAISSEZ-FAIRE    </w:t>
      </w:r>
      <w:r>
        <w:t xml:space="preserve">   SOCIALISM    </w:t>
      </w:r>
      <w:r>
        <w:t xml:space="preserve">   CAPITALISM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Crossword</dc:title>
  <dcterms:created xsi:type="dcterms:W3CDTF">2021-10-11T09:39:36Z</dcterms:created>
  <dcterms:modified xsi:type="dcterms:W3CDTF">2021-10-11T09:39:36Z</dcterms:modified>
</cp:coreProperties>
</file>