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Industrial Revolution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increase in agricultural production in Britain , happened between the mid 17th and the late 19th centuries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Transition to new manufacturing processes from 1760 to 1820-1840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(Land , Labor , Capital ) another main reason why the Industrial revolution began in Great Britain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made transporting good more faster and efficient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group of workers formed together to have a strike so they can protect their rights and interests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¨Free trade¨ stops the government from interfering with the markets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1 main reason why the industrial revolution began in Great Britain  (government)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1 long term effect from the industrial revolution, it still effects us and our air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another long term effect , this was created during the Industrial revolution also helped separate the poor and rich class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deplored, atrocious and gruesome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unhygienic , unsanitary and disease-ridden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made communication easier and faster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its the movement of people from rural areas to big cities this happened in Great Britain during the Industrial revolution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country trade &amp; industry are controlled by private owners rather than the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social organization that says the means of production should be owned by the community as a whole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Industrial Revolution Crossword</dc:title>
  <dcterms:created xsi:type="dcterms:W3CDTF">2021-10-11T09:39:41Z</dcterms:created>
  <dcterms:modified xsi:type="dcterms:W3CDTF">2021-10-11T09:39:41Z</dcterms:modified>
</cp:coreProperties>
</file>