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organized association of workers formed to protect their personal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spinning frame made for weaving in the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place the Industrial Revolution began?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Minimal government interference in economical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working conditions made for what type of lasting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fossil fuels from factories caused what type of lasting 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is when trade and industry are controlled by private groups, rather than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moving into the cities to star a new working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farming techniques and improved livestock breeding were both results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new manufacturing processes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factories of the Industrial Revolution were made of poor___.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during the Industrial Revolution were living in ___ due to low wages.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having a well-ran government also made the Industrial Revolution possible. This is also referred to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put patients under during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refusal to work as a form of protest, typically to change the work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Britain had the 3 ___ of production ; which made the Industrial Revolution possible.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2021-10-11T09:39:43Z</dcterms:created>
  <dcterms:modified xsi:type="dcterms:W3CDTF">2021-10-11T09:39:43Z</dcterms:modified>
</cp:coreProperties>
</file>