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&amp; European Society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Albert Einstein    </w:t>
      </w:r>
      <w:r>
        <w:t xml:space="preserve">   Charles Darwin    </w:t>
      </w:r>
      <w:r>
        <w:t xml:space="preserve">   Charles Dickens    </w:t>
      </w:r>
      <w:r>
        <w:t xml:space="preserve">   Chartism    </w:t>
      </w:r>
      <w:r>
        <w:t xml:space="preserve">   Henry Ford    </w:t>
      </w:r>
      <w:r>
        <w:t xml:space="preserve">   Impressionism    </w:t>
      </w:r>
      <w:r>
        <w:t xml:space="preserve">   Industrial Revolution    </w:t>
      </w:r>
      <w:r>
        <w:t xml:space="preserve">   John Kay    </w:t>
      </w:r>
      <w:r>
        <w:t xml:space="preserve">   Karl Marx    </w:t>
      </w:r>
      <w:r>
        <w:t xml:space="preserve">   Orville Wright    </w:t>
      </w:r>
      <w:r>
        <w:t xml:space="preserve">   Parliament Bill    </w:t>
      </w:r>
      <w:r>
        <w:t xml:space="preserve">   Realism    </w:t>
      </w:r>
      <w:r>
        <w:t xml:space="preserve">   Reform Bill    </w:t>
      </w:r>
      <w:r>
        <w:t xml:space="preserve">   Socialism    </w:t>
      </w:r>
      <w:r>
        <w:t xml:space="preserve">   Vincent Van Gogh    </w:t>
      </w:r>
      <w:r>
        <w:t xml:space="preserve">   Wilbur Wright    </w:t>
      </w:r>
      <w:r>
        <w:t xml:space="preserve">   William Gladstone    </w:t>
      </w:r>
      <w:r>
        <w:t xml:space="preserve">   YMCA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&amp; European Society </dc:title>
  <dcterms:created xsi:type="dcterms:W3CDTF">2021-10-11T09:39:22Z</dcterms:created>
  <dcterms:modified xsi:type="dcterms:W3CDTF">2021-10-11T09:39:22Z</dcterms:modified>
</cp:coreProperties>
</file>