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 &amp; Immigration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Europe    </w:t>
      </w:r>
      <w:r>
        <w:t xml:space="preserve">   Ancestors    </w:t>
      </w:r>
      <w:r>
        <w:t xml:space="preserve">   Immigrants    </w:t>
      </w:r>
      <w:r>
        <w:t xml:space="preserve">   Thomas Edison    </w:t>
      </w:r>
      <w:r>
        <w:t xml:space="preserve">   Telegraph    </w:t>
      </w:r>
      <w:r>
        <w:t xml:space="preserve">   Telephone    </w:t>
      </w:r>
      <w:r>
        <w:t xml:space="preserve">   Lightbulb    </w:t>
      </w:r>
      <w:r>
        <w:t xml:space="preserve">   Technology    </w:t>
      </w:r>
      <w:r>
        <w:t xml:space="preserve">   Bessemer Process    </w:t>
      </w:r>
      <w:r>
        <w:t xml:space="preserve">   Iron Ore    </w:t>
      </w:r>
      <w:r>
        <w:t xml:space="preserve">   Steel    </w:t>
      </w:r>
      <w:r>
        <w:t xml:space="preserve">   Titusville    </w:t>
      </w:r>
      <w:r>
        <w:t xml:space="preserve">   Drake Oil Well    </w:t>
      </w:r>
      <w:r>
        <w:t xml:space="preserve">   Oil    </w:t>
      </w:r>
      <w:r>
        <w:t xml:space="preserve">   Coal Mines    </w:t>
      </w:r>
      <w:r>
        <w:t xml:space="preserve">   Soft Coal    </w:t>
      </w:r>
      <w:r>
        <w:t xml:space="preserve">   Bituminous    </w:t>
      </w:r>
      <w:r>
        <w:t xml:space="preserve">   Hard Coal    </w:t>
      </w:r>
      <w:r>
        <w:t xml:space="preserve">   Anthracite    </w:t>
      </w:r>
      <w:r>
        <w:t xml:space="preserve">   Coal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&amp; Immigration</dc:title>
  <dcterms:created xsi:type="dcterms:W3CDTF">2021-10-11T09:40:03Z</dcterms:created>
  <dcterms:modified xsi:type="dcterms:W3CDTF">2021-10-11T09:40:03Z</dcterms:modified>
</cp:coreProperties>
</file>