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invention spins cotton on a large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joy in bringing two together, but darning my existence! My life hangs by a thread, my life is filled with ups, downs, and resistance.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invention is a heat engine that uses steam as its working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invention had a bunch of workers on equipment being assembled?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invention was a portable explosive?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 invention generates power by using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words on this invention were “what hath God wrought”. Which invention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invention that pulled and twist cotton cloth to make a strong thread?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invention had a mass production of steel from molten pig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cartoons I’m seen over heads when there’s a great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Inventions</dc:title>
  <dcterms:created xsi:type="dcterms:W3CDTF">2021-10-11T09:40:39Z</dcterms:created>
  <dcterms:modified xsi:type="dcterms:W3CDTF">2021-10-11T09:40:39Z</dcterms:modified>
</cp:coreProperties>
</file>