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the Spinning jenny?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Jethro Tull invented a horse drawn hoe and a drill that would insert what into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a way to drive the spinning jenny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practical communication device did Samuel Morse invent?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developed vulcanization to make rubber more stable?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Jethro Wood invented what to make plowing easier for Farmers?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first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founded the U.S. Steel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the steamboat?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first assembly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communication device did Samuel Morse invent?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Inventions</dc:title>
  <dcterms:created xsi:type="dcterms:W3CDTF">2021-10-11T09:39:30Z</dcterms:created>
  <dcterms:modified xsi:type="dcterms:W3CDTF">2021-10-11T09:39:30Z</dcterms:modified>
</cp:coreProperties>
</file>