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people from rural areas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scottish engineer that looked at Newcomen's invention and set to improve it and make it more efficent in 1764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 in order to get the pure metal away from its waste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philosopher; formed scientific socialism.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socialism advocated by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taking over and consolidating land formerly shared by peasent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assumes financial risk in the hope of making a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in england; one of the leading industrial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or wealth used to invest in business or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idea that the goal in society should be to bring about the greatest happiness for the greatest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multistory building divided into crowded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working calss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 in which the people as a whole rather than private individuals own all property and operate all businessess.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organizaton in such areas as shipping, mining, railroads, or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prevents pain during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farms, factories, railways, and other large businessess that produce and distribute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poor families should have fewer children to preserve food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ideology in which there is a gradual transition from capitalism to socialism instead of a sudden violent overthrow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economist and philospher that advocated utilitarianism.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developed in the 18th century in which tasks were distributed to individuals who completed the work in their own homes; also known as cottage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up model community in New Lanark, Scotland, to put his ideas into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workers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private road built by entrepreneurs who charged a toll, or fee, to travelers who used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and one of the largest ports in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Project </dc:title>
  <dcterms:created xsi:type="dcterms:W3CDTF">2021-10-11T09:39:21Z</dcterms:created>
  <dcterms:modified xsi:type="dcterms:W3CDTF">2021-10-11T09:39:21Z</dcterms:modified>
</cp:coreProperties>
</file>