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 &amp; Reformers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society for the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the movement people made from farms 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Education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that made production of goods more efficent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the Cotton Gin and Interchangeable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that tried to decrease the availability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thats goal was to end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Cotton Gins creation, this crop became the most important part of Southern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Revolutionized water transportation in 1807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Built the first factory in 1790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Increased settlement of the western territories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&amp; Reformers</dc:title>
  <dcterms:created xsi:type="dcterms:W3CDTF">2021-10-11T09:39:59Z</dcterms:created>
  <dcterms:modified xsi:type="dcterms:W3CDTF">2021-10-11T09:39:59Z</dcterms:modified>
</cp:coreProperties>
</file>