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Term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goods are made in large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who buy and sell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Workers being treated badly and not being paid enough.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scale farming to sell.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Separating grains of wheat from the rest of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Workers organisations that try to improve working conditions.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complete change in the way things are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people from rural areas into towns and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contract in which workers agree to work for a fixed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Actions that show publicly that you do not approve of something</w:t>
            </w:r>
          </w:p>
        </w:tc>
      </w:tr>
    </w:tbl>
    <w:p>
      <w:pPr>
        <w:pStyle w:val="WordBankMedium"/>
      </w:pPr>
      <w:r>
        <w:t xml:space="preserve">   Revolution    </w:t>
      </w:r>
      <w:r>
        <w:t xml:space="preserve">   Mass Produced    </w:t>
      </w:r>
      <w:r>
        <w:t xml:space="preserve">   Merchants    </w:t>
      </w:r>
      <w:r>
        <w:t xml:space="preserve">   Urbanisation    </w:t>
      </w:r>
      <w:r>
        <w:t xml:space="preserve">   Exploited    </w:t>
      </w:r>
      <w:r>
        <w:t xml:space="preserve">   Indenture    </w:t>
      </w:r>
      <w:r>
        <w:t xml:space="preserve">   Threshing    </w:t>
      </w:r>
      <w:r>
        <w:t xml:space="preserve">   Trade Unions    </w:t>
      </w:r>
      <w:r>
        <w:t xml:space="preserve">   Protests    </w:t>
      </w:r>
      <w:r>
        <w:t xml:space="preserve">   Commercial Farming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Term 1</dc:title>
  <dcterms:created xsi:type="dcterms:W3CDTF">2021-10-11T09:40:58Z</dcterms:created>
  <dcterms:modified xsi:type="dcterms:W3CDTF">2021-10-11T09:40:58Z</dcterms:modified>
</cp:coreProperties>
</file>