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twisting fibers into thread or yarn for weaving.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inventor of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inventor of the cotton 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or wealth used in trade, manufacturing,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machine for spinning that did the work of 3000 hand-operated spinning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the radio.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removes seeds from cotton.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external combustion engine in which fuel is burned to heat water and convert it into steam. The steam is used to push a piston.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spinning machine of the 1760s.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workers use machines to make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for weaving thread into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turning thread or yarn into cloth that is done on a loom.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Vocabulary</dc:title>
  <dcterms:created xsi:type="dcterms:W3CDTF">2021-10-11T09:40:49Z</dcterms:created>
  <dcterms:modified xsi:type="dcterms:W3CDTF">2021-10-11T09:40:49Z</dcterms:modified>
</cp:coreProperties>
</file>