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Word Scrabble</w:t>
      </w:r>
    </w:p>
    <w:p>
      <w:pPr>
        <w:pStyle w:val="Questions"/>
      </w:pPr>
      <w:r>
        <w:t xml:space="preserve">1. HIGTT AEPSCD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CRMAMED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DLIHC BALROU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UDAYEPDNRE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YSEA INRYJU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LFLU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SRCAY ROF THEM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TEBARKEARNIHG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EILF NNGHCIGA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ELEPYS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EGNRTIOHV TSSYA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ILEF ERITNNHEGAT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ADS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AURDGSOEN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YITDR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Word Scrabble</dc:title>
  <dcterms:created xsi:type="dcterms:W3CDTF">2021-10-11T09:40:38Z</dcterms:created>
  <dcterms:modified xsi:type="dcterms:W3CDTF">2021-10-11T09:40:38Z</dcterms:modified>
</cp:coreProperties>
</file>