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capitalism    </w:t>
      </w:r>
      <w:r>
        <w:t xml:space="preserve">   cotton gin    </w:t>
      </w:r>
      <w:r>
        <w:t xml:space="preserve">   factories    </w:t>
      </w:r>
      <w:r>
        <w:t xml:space="preserve">   karl marx    </w:t>
      </w:r>
      <w:r>
        <w:t xml:space="preserve">   laissez faire    </w:t>
      </w:r>
      <w:r>
        <w:t xml:space="preserve">   louis pasteur    </w:t>
      </w:r>
      <w:r>
        <w:t xml:space="preserve">   socialism    </w:t>
      </w:r>
      <w:r>
        <w:t xml:space="preserve">   spinning jenny    </w:t>
      </w:r>
      <w:r>
        <w:t xml:space="preserve">   steam engine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Word Search</dc:title>
  <dcterms:created xsi:type="dcterms:W3CDTF">2021-10-11T09:39:13Z</dcterms:created>
  <dcterms:modified xsi:type="dcterms:W3CDTF">2021-10-11T09:39:13Z</dcterms:modified>
</cp:coreProperties>
</file>