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communism    </w:t>
      </w:r>
      <w:r>
        <w:t xml:space="preserve">   socialism    </w:t>
      </w:r>
      <w:r>
        <w:t xml:space="preserve">   command economy    </w:t>
      </w:r>
      <w:r>
        <w:t xml:space="preserve">   capitalism    </w:t>
      </w:r>
      <w:r>
        <w:t xml:space="preserve">   assembly line    </w:t>
      </w:r>
      <w:r>
        <w:t xml:space="preserve">   industry    </w:t>
      </w:r>
      <w:r>
        <w:t xml:space="preserve">   urbanization    </w:t>
      </w:r>
      <w:r>
        <w:t xml:space="preserve">   factories    </w:t>
      </w:r>
      <w:r>
        <w:t xml:space="preserve">   working children    </w:t>
      </w:r>
      <w:r>
        <w:t xml:space="preserve">   karl marx    </w:t>
      </w:r>
      <w:r>
        <w:t xml:space="preserve">   james watt    </w:t>
      </w:r>
      <w:r>
        <w:t xml:space="preserve">   cotton 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Word Search</dc:title>
  <dcterms:created xsi:type="dcterms:W3CDTF">2021-10-11T09:39:07Z</dcterms:created>
  <dcterms:modified xsi:type="dcterms:W3CDTF">2021-10-11T09:39:07Z</dcterms:modified>
</cp:coreProperties>
</file>