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Child Labor    </w:t>
      </w:r>
      <w:r>
        <w:t xml:space="preserve">   Telegraph    </w:t>
      </w:r>
      <w:r>
        <w:t xml:space="preserve">   Steam Engine    </w:t>
      </w:r>
      <w:r>
        <w:t xml:space="preserve">   Pollution    </w:t>
      </w:r>
      <w:r>
        <w:t xml:space="preserve">   Capitalism    </w:t>
      </w:r>
      <w:r>
        <w:t xml:space="preserve">   Socialism    </w:t>
      </w:r>
      <w:r>
        <w:t xml:space="preserve">   Luddite    </w:t>
      </w:r>
      <w:r>
        <w:t xml:space="preserve">   Revolution    </w:t>
      </w:r>
      <w:r>
        <w:t xml:space="preserve">   England    </w:t>
      </w:r>
      <w:r>
        <w:t xml:space="preserve">   Bessemer Process    </w:t>
      </w:r>
      <w:r>
        <w:t xml:space="preserve">   Cotton Gin    </w:t>
      </w:r>
      <w:r>
        <w:t xml:space="preserve">   Vaccine    </w:t>
      </w:r>
      <w:r>
        <w:t xml:space="preserve">   Industrialization    </w:t>
      </w:r>
      <w:r>
        <w:t xml:space="preserve">   Transportation    </w:t>
      </w:r>
      <w:r>
        <w:t xml:space="preserve">   Cities    </w:t>
      </w:r>
      <w:r>
        <w:t xml:space="preserve">   Factory    </w:t>
      </w:r>
      <w:r>
        <w:t xml:space="preserve">   Urbanization    </w:t>
      </w:r>
      <w:r>
        <w:t xml:space="preserve">   Inventions    </w:t>
      </w:r>
      <w:r>
        <w:t xml:space="preserve">   Communism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Word Search</dc:title>
  <dcterms:created xsi:type="dcterms:W3CDTF">2021-10-11T09:40:26Z</dcterms:created>
  <dcterms:modified xsi:type="dcterms:W3CDTF">2021-10-11T09:40:26Z</dcterms:modified>
</cp:coreProperties>
</file>