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TRIANGLE SHIRTWAIST FIRE    </w:t>
      </w:r>
      <w:r>
        <w:t xml:space="preserve">   PULLMAN STRIKE    </w:t>
      </w:r>
      <w:r>
        <w:t xml:space="preserve">   HOMESTEAD STRIKE    </w:t>
      </w:r>
      <w:r>
        <w:t xml:space="preserve">   HAYMARKET AFFAIR    </w:t>
      </w:r>
      <w:r>
        <w:t xml:space="preserve">   COLLECTIVE BARGAINING    </w:t>
      </w:r>
      <w:r>
        <w:t xml:space="preserve">   SAMMUEL GOMPERS    </w:t>
      </w:r>
      <w:r>
        <w:t xml:space="preserve">   LABOR UNION    </w:t>
      </w:r>
      <w:r>
        <w:t xml:space="preserve">   CLAYTON ANTI TRUST ACT    </w:t>
      </w:r>
      <w:r>
        <w:t xml:space="preserve">   SHERMAN ANTI TRUST ACT    </w:t>
      </w:r>
      <w:r>
        <w:t xml:space="preserve">   PHILANTHROPIST    </w:t>
      </w:r>
      <w:r>
        <w:t xml:space="preserve">   JOHN D ROCKEFELLER    </w:t>
      </w:r>
      <w:r>
        <w:t xml:space="preserve">   ANDREW CARNEGIE    </w:t>
      </w:r>
      <w:r>
        <w:t xml:space="preserve">   TRUST    </w:t>
      </w:r>
      <w:r>
        <w:t xml:space="preserve">   CONSOLIDATION    </w:t>
      </w:r>
      <w:r>
        <w:t xml:space="preserve">   MONOPOLY    </w:t>
      </w:r>
      <w:r>
        <w:t xml:space="preserve">   SOCIAL DARWINISM    </w:t>
      </w:r>
      <w:r>
        <w:t xml:space="preserve">   LAISSEZ FAIRE    </w:t>
      </w:r>
      <w:r>
        <w:t xml:space="preserve">   ROBBER BARONS    </w:t>
      </w:r>
      <w:r>
        <w:t xml:space="preserve">   CAPTAIN OF INDUSTRY    </w:t>
      </w:r>
      <w:r>
        <w:t xml:space="preserve">   INTERSTATE COMMERCE ACT    </w:t>
      </w:r>
      <w:r>
        <w:t xml:space="preserve">   TENEMENTS    </w:t>
      </w:r>
      <w:r>
        <w:t xml:space="preserve">   URBANIZATION    </w:t>
      </w:r>
      <w:r>
        <w:t xml:space="preserve">   GENTLEMENS AGREEMENT    </w:t>
      </w:r>
      <w:r>
        <w:t xml:space="preserve">   CHINESE EXCLUSION ACT    </w:t>
      </w:r>
      <w:r>
        <w:t xml:space="preserve">   ELLIS ISLAND    </w:t>
      </w:r>
      <w:r>
        <w:t xml:space="preserve">   NEW IMMIGRATS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2021-10-11T09:38:53Z</dcterms:created>
  <dcterms:modified xsi:type="dcterms:W3CDTF">2021-10-11T09:38:53Z</dcterms:modified>
</cp:coreProperties>
</file>