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 industry: when people make goods at home, by themselves.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in the Industrial Revolution moved to cities to get jobs in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movement of people from rural areas to the city.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valuable natural resource found in England which could be used to make metal.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develops business and creates inventions to break open new markets.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Land ________: when large fields are broken up into smaller ones by fences, which may drive farmers to move.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the Industrial Revolution began.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Special rights the government gives to a person so that nobody else can make their invention for a while.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valuable natural resource found in England which could be burned for fuel.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Great Britain is an ________ nation, meaning it's out to sea and safe from fighting on the mainland.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</dc:title>
  <dcterms:created xsi:type="dcterms:W3CDTF">2021-10-11T09:39:49Z</dcterms:created>
  <dcterms:modified xsi:type="dcterms:W3CDTF">2021-10-11T09:39:49Z</dcterms:modified>
</cp:coreProperties>
</file>