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strike    </w:t>
      </w:r>
      <w:r>
        <w:t xml:space="preserve">   entrepreneurs    </w:t>
      </w:r>
      <w:r>
        <w:t xml:space="preserve">   socialism    </w:t>
      </w:r>
      <w:r>
        <w:t xml:space="preserve">   capital    </w:t>
      </w:r>
      <w:r>
        <w:t xml:space="preserve">   enclosures    </w:t>
      </w:r>
      <w:r>
        <w:t xml:space="preserve">   labor unions    </w:t>
      </w:r>
      <w:r>
        <w:t xml:space="preserve">   karl marx    </w:t>
      </w:r>
      <w:r>
        <w:t xml:space="preserve">   wealth of nations    </w:t>
      </w:r>
      <w:r>
        <w:t xml:space="preserve">   iron    </w:t>
      </w:r>
      <w:r>
        <w:t xml:space="preserve">   coal    </w:t>
      </w:r>
      <w:r>
        <w:t xml:space="preserve">   smallpox vaccine    </w:t>
      </w:r>
      <w:r>
        <w:t xml:space="preserve">   locomotive    </w:t>
      </w:r>
      <w:r>
        <w:t xml:space="preserve">   henry bessemer    </w:t>
      </w:r>
      <w:r>
        <w:t xml:space="preserve">   increased    </w:t>
      </w:r>
      <w:r>
        <w:t xml:space="preserve">   Steam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2021-10-11T09:38:58Z</dcterms:created>
  <dcterms:modified xsi:type="dcterms:W3CDTF">2021-10-11T09:38:58Z</dcterms:modified>
</cp:coreProperties>
</file>