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WIRES    </w:t>
      </w:r>
      <w:r>
        <w:t xml:space="preserve">   URBANIZATION    </w:t>
      </w:r>
      <w:r>
        <w:t xml:space="preserve">   UNIONS    </w:t>
      </w:r>
      <w:r>
        <w:t xml:space="preserve">   TELEGRAPH    </w:t>
      </w:r>
      <w:r>
        <w:t xml:space="preserve">   TECHNOLOGY    </w:t>
      </w:r>
      <w:r>
        <w:t xml:space="preserve">   STRIKE    </w:t>
      </w:r>
      <w:r>
        <w:t xml:space="preserve">   STEEL PLOW    </w:t>
      </w:r>
      <w:r>
        <w:t xml:space="preserve">   SOCIAL DARWINISM    </w:t>
      </w:r>
      <w:r>
        <w:t xml:space="preserve">   REFORMS    </w:t>
      </w:r>
      <w:r>
        <w:t xml:space="preserve">   PRODUCT    </w:t>
      </w:r>
      <w:r>
        <w:t xml:space="preserve">   PROCESS    </w:t>
      </w:r>
      <w:r>
        <w:t xml:space="preserve">   POWER LOOM    </w:t>
      </w:r>
      <w:r>
        <w:t xml:space="preserve">   LOWELL SYSTEM    </w:t>
      </w:r>
      <w:r>
        <w:t xml:space="preserve">   LABOR    </w:t>
      </w:r>
      <w:r>
        <w:t xml:space="preserve">   IRON    </w:t>
      </w:r>
      <w:r>
        <w:t xml:space="preserve">   INVENTION    </w:t>
      </w:r>
      <w:r>
        <w:t xml:space="preserve">   INTERCHANGEABLE PARTS    </w:t>
      </w:r>
      <w:r>
        <w:t xml:space="preserve">   INDUSTRIAL REVOLUTION    </w:t>
      </w:r>
      <w:r>
        <w:t xml:space="preserve">   INDUSTRIALIZATION    </w:t>
      </w:r>
      <w:r>
        <w:t xml:space="preserve">   GREAT BRITAIN    </w:t>
      </w:r>
      <w:r>
        <w:t xml:space="preserve">   FACTORY SYSTEM    </w:t>
      </w:r>
      <w:r>
        <w:t xml:space="preserve">   FACTORY    </w:t>
      </w:r>
      <w:r>
        <w:t xml:space="preserve">   COMMUNISM    </w:t>
      </w:r>
      <w:r>
        <w:t xml:space="preserve">   COMMAND ECONOMY    </w:t>
      </w:r>
      <w:r>
        <w:t xml:space="preserve">   COLLECTIVE BARGAINING    </w:t>
      </w:r>
      <w:r>
        <w:t xml:space="preserve">   CLOSED SHOP    </w:t>
      </w:r>
      <w:r>
        <w:t xml:space="preserve">   CHARLES DICKENS    </w:t>
      </w:r>
      <w:r>
        <w:t xml:space="preserve">   CAPITALISM    </w:t>
      </w:r>
      <w:r>
        <w:t xml:space="preserve">   BOYCOTT    </w:t>
      </w:r>
      <w:r>
        <w:t xml:space="preserve">   ASSEMBLY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2021-10-11T09:39:01Z</dcterms:created>
  <dcterms:modified xsi:type="dcterms:W3CDTF">2021-10-11T09:39:01Z</dcterms:modified>
</cp:coreProperties>
</file>