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and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immigrated to the U.S. because of the potato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country/farm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period where machines replaced work done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Samuel Morse's invention that led to instantaneous sending of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Invention that made it faster to transport people and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to the growth of the West as it helped transport people and goods across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hired to work in the textile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invention led to the growth of cities in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people from the farms 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helped build the railroads out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used to produce steel cheaply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city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and Immigration</dc:title>
  <dcterms:created xsi:type="dcterms:W3CDTF">2021-10-11T09:39:29Z</dcterms:created>
  <dcterms:modified xsi:type="dcterms:W3CDTF">2021-10-11T09:39:29Z</dcterms:modified>
</cp:coreProperties>
</file>