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Industrial Revolution and Imperialism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country claimed the Congo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scale transportation, comunication, and other systems that support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european nation set up governors in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country was deemed a threat to the future of Indian culture and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the 'Big Stick Policy'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divide a region into separate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Foreign policy preventing European powers from controlling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was divided among many nations, for resources and land. Hint: "Scramble"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within the political and economic interests of one country are most important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nation slowly lost power in Asia due to slow industrialization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of new technologies, political ideals, and religions from another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Tools, machines and buildings used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Indirect, but deliberate, influence exerted by a dominant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in which a state takes political and economic control of areas beyond its borders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Rebellion of India was against this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and Imperialism Crossword</dc:title>
  <dcterms:created xsi:type="dcterms:W3CDTF">2021-10-11T09:39:15Z</dcterms:created>
  <dcterms:modified xsi:type="dcterms:W3CDTF">2021-10-11T09:39:15Z</dcterms:modified>
</cp:coreProperties>
</file>