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Industrialization    </w:t>
      </w:r>
      <w:r>
        <w:t xml:space="preserve">   Factories    </w:t>
      </w:r>
      <w:r>
        <w:t xml:space="preserve">   Oil Industry    </w:t>
      </w:r>
      <w:r>
        <w:t xml:space="preserve">   Steel Industry    </w:t>
      </w:r>
      <w:r>
        <w:t xml:space="preserve">   Airplane    </w:t>
      </w:r>
      <w:r>
        <w:t xml:space="preserve">   Model T    </w:t>
      </w:r>
      <w:r>
        <w:t xml:space="preserve">   Railroads    </w:t>
      </w:r>
      <w:r>
        <w:t xml:space="preserve">   Wright Brothers    </w:t>
      </w:r>
      <w:r>
        <w:t xml:space="preserve">   Tomas Edison    </w:t>
      </w:r>
      <w:r>
        <w:t xml:space="preserve">   Alexander Graham    </w:t>
      </w:r>
      <w:r>
        <w:t xml:space="preserve">   JD Rockefeller    </w:t>
      </w:r>
      <w:r>
        <w:t xml:space="preserve">   Andrew Carnegie    </w:t>
      </w:r>
      <w:r>
        <w:t xml:space="preserve">   Henry Ford    </w:t>
      </w:r>
      <w:r>
        <w:t xml:space="preserve">   tenements    </w:t>
      </w:r>
      <w:r>
        <w:t xml:space="preserve">   labor union    </w:t>
      </w:r>
      <w:r>
        <w:t xml:space="preserve">   immigration    </w:t>
      </w:r>
      <w:r>
        <w:t xml:space="preserve">   urbanization    </w:t>
      </w:r>
      <w:r>
        <w:t xml:space="preserve">   corporation    </w:t>
      </w:r>
      <w:r>
        <w:t xml:space="preserve">   specialization    </w:t>
      </w:r>
      <w:r>
        <w:t xml:space="preserve">   mass 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2021-10-11T09:39:06Z</dcterms:created>
  <dcterms:modified xsi:type="dcterms:W3CDTF">2021-10-11T09:39:06Z</dcterms:modified>
</cp:coreProperties>
</file>